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_Toc3542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_Toc18518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_Toc21167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_Toc10118 </w:instrText>
          </w:r>
          <w:r>
            <w:rPr>
              <w:bCs/>
            </w:rPr>
            <w:fldChar w:fldCharType="separate"/>
          </w:r>
          <w:r>
            <w:rPr>
              <w:rFonts w:hint="eastAsia" w:ascii="Times New Roman" w:hAnsi="Times New Roman" w:eastAsia="楷体"/>
              <w:szCs w:val="24"/>
            </w:rPr>
            <w:t>贵金属：美国非农就业不及预期，贵金属价格下跌</w:t>
          </w:r>
          <w:r>
            <w:rPr>
              <w:bCs/>
            </w:rPr>
            <w:fldChar w:fldCharType="end"/>
          </w:r>
        </w:p>
        <w:p>
          <w:pPr>
            <w:pStyle w:val="59"/>
            <w:tabs>
              <w:tab w:val="right" w:leader="dot" w:pos="8306"/>
            </w:tabs>
          </w:pPr>
          <w:r>
            <w:rPr>
              <w:bCs/>
            </w:rPr>
            <w:fldChar w:fldCharType="begin"/>
          </w:r>
          <w:r>
            <w:rPr>
              <w:bCs/>
            </w:rPr>
            <w:instrText xml:space="preserve"> HYPERLINK \l _Toc10504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_Toc20832 </w:instrText>
          </w:r>
          <w:r>
            <w:rPr>
              <w:bCs/>
            </w:rPr>
            <w:fldChar w:fldCharType="separate"/>
          </w:r>
          <w:r>
            <w:rPr>
              <w:rFonts w:hint="eastAsia" w:ascii="楷体" w:hAnsi="楷体" w:eastAsia="楷体"/>
              <w:szCs w:val="24"/>
            </w:rPr>
            <w:t>碳酸锂：下游排产略好于预期，期价或偏强震荡</w:t>
          </w:r>
          <w:r>
            <w:rPr>
              <w:bCs/>
            </w:rPr>
            <w:fldChar w:fldCharType="end"/>
          </w:r>
        </w:p>
        <w:p>
          <w:pPr>
            <w:pStyle w:val="74"/>
            <w:tabs>
              <w:tab w:val="right" w:leader="dot" w:pos="8306"/>
            </w:tabs>
          </w:pPr>
          <w:r>
            <w:rPr>
              <w:bCs/>
            </w:rPr>
            <w:fldChar w:fldCharType="begin"/>
          </w:r>
          <w:r>
            <w:rPr>
              <w:bCs/>
            </w:rPr>
            <w:instrText xml:space="preserve"> HYPERLINK \l _Toc2803 </w:instrText>
          </w:r>
          <w:r>
            <w:rPr>
              <w:bCs/>
            </w:rPr>
            <w:fldChar w:fldCharType="separate"/>
          </w:r>
          <w:r>
            <w:rPr>
              <w:rFonts w:hint="eastAsia" w:ascii="楷体" w:hAnsi="楷体" w:eastAsia="楷体"/>
              <w:szCs w:val="24"/>
            </w:rPr>
            <w:t>铝：短期保持震荡，趋势维持偏多观点</w:t>
          </w:r>
          <w:r>
            <w:rPr>
              <w:bCs/>
            </w:rPr>
            <w:fldChar w:fldCharType="end"/>
          </w:r>
        </w:p>
        <w:p>
          <w:pPr>
            <w:pStyle w:val="74"/>
            <w:tabs>
              <w:tab w:val="right" w:leader="dot" w:pos="8306"/>
            </w:tabs>
          </w:pPr>
          <w:r>
            <w:rPr>
              <w:bCs/>
            </w:rPr>
            <w:fldChar w:fldCharType="begin"/>
          </w:r>
          <w:r>
            <w:rPr>
              <w:bCs/>
            </w:rPr>
            <w:instrText xml:space="preserve"> HYPERLINK \l _Toc23259 </w:instrText>
          </w:r>
          <w:r>
            <w:rPr>
              <w:bCs/>
            </w:rPr>
            <w:fldChar w:fldCharType="separate"/>
          </w:r>
          <w:r>
            <w:rPr>
              <w:rFonts w:hint="eastAsia" w:ascii="楷体" w:hAnsi="楷体" w:eastAsia="楷体"/>
              <w:szCs w:val="24"/>
            </w:rPr>
            <w:t>锌：高位震荡盘整</w:t>
          </w:r>
          <w:r>
            <w:rPr>
              <w:bCs/>
            </w:rPr>
            <w:fldChar w:fldCharType="end"/>
          </w:r>
        </w:p>
        <w:p>
          <w:pPr>
            <w:pStyle w:val="74"/>
            <w:tabs>
              <w:tab w:val="right" w:leader="dot" w:pos="8306"/>
            </w:tabs>
          </w:pPr>
          <w:r>
            <w:rPr>
              <w:bCs/>
            </w:rPr>
            <w:fldChar w:fldCharType="begin"/>
          </w:r>
          <w:r>
            <w:rPr>
              <w:bCs/>
            </w:rPr>
            <w:instrText xml:space="preserve"> HYPERLINK \l _Toc30704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：震荡为主，关注本周宏观事件</w:t>
          </w:r>
          <w:r>
            <w:rPr>
              <w:bCs/>
            </w:rPr>
            <w:fldChar w:fldCharType="end"/>
          </w:r>
        </w:p>
        <w:p>
          <w:pPr>
            <w:pStyle w:val="74"/>
            <w:tabs>
              <w:tab w:val="right" w:leader="dot" w:pos="8306"/>
            </w:tabs>
          </w:pPr>
          <w:r>
            <w:rPr>
              <w:bCs/>
            </w:rPr>
            <w:fldChar w:fldCharType="begin"/>
          </w:r>
          <w:r>
            <w:rPr>
              <w:bCs/>
            </w:rPr>
            <w:instrText xml:space="preserve"> HYPERLINK \l _Toc12856 </w:instrText>
          </w:r>
          <w:r>
            <w:rPr>
              <w:bCs/>
            </w:rPr>
            <w:fldChar w:fldCharType="separate"/>
          </w:r>
          <w:r>
            <w:rPr>
              <w:rFonts w:hint="eastAsia" w:ascii="楷体" w:hAnsi="楷体" w:eastAsia="楷体"/>
              <w:szCs w:val="24"/>
            </w:rPr>
            <w:t>镍：预计短期镍价跟随宏观震荡</w:t>
          </w:r>
          <w:r>
            <w:rPr>
              <w:bCs/>
            </w:rPr>
            <w:fldChar w:fldCharType="end"/>
          </w:r>
        </w:p>
        <w:p>
          <w:pPr>
            <w:pStyle w:val="74"/>
            <w:tabs>
              <w:tab w:val="right" w:leader="dot" w:pos="8306"/>
            </w:tabs>
          </w:pPr>
          <w:r>
            <w:rPr>
              <w:bCs/>
            </w:rPr>
            <w:fldChar w:fldCharType="begin"/>
          </w:r>
          <w:r>
            <w:rPr>
              <w:bCs/>
            </w:rPr>
            <w:instrText xml:space="preserve"> HYPERLINK \l _Toc26358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_Toc5479 </w:instrText>
          </w:r>
          <w:r>
            <w:rPr>
              <w:bCs/>
            </w:rPr>
            <w:fldChar w:fldCharType="separate"/>
          </w:r>
          <w:r>
            <w:rPr>
              <w:rFonts w:hint="eastAsia" w:ascii="楷体" w:hAnsi="楷体" w:eastAsia="楷体"/>
              <w:szCs w:val="24"/>
            </w:rPr>
            <w:t>铅：再生铅减产，但需求走弱制约铅价</w:t>
          </w:r>
          <w:r>
            <w:rPr>
              <w:bCs/>
            </w:rPr>
            <w:fldChar w:fldCharType="end"/>
          </w:r>
        </w:p>
        <w:p>
          <w:pPr>
            <w:pStyle w:val="74"/>
            <w:tabs>
              <w:tab w:val="right" w:leader="dot" w:pos="8306"/>
            </w:tabs>
          </w:pPr>
          <w:r>
            <w:rPr>
              <w:bCs/>
            </w:rPr>
            <w:fldChar w:fldCharType="begin"/>
          </w:r>
          <w:r>
            <w:rPr>
              <w:bCs/>
            </w:rPr>
            <w:instrText xml:space="preserve"> HYPERLINK \l _Toc32197 </w:instrText>
          </w:r>
          <w:r>
            <w:rPr>
              <w:bCs/>
            </w:rPr>
            <w:fldChar w:fldCharType="separate"/>
          </w:r>
          <w:r>
            <w:rPr>
              <w:rFonts w:hint="eastAsia" w:ascii="楷体" w:hAnsi="楷体" w:eastAsia="楷体"/>
              <w:szCs w:val="24"/>
            </w:rPr>
            <w:t>不锈钢：仓单库存高企，期价承压运行</w:t>
          </w:r>
          <w:r>
            <w:rPr>
              <w:bCs/>
            </w:rPr>
            <w:fldChar w:fldCharType="end"/>
          </w:r>
        </w:p>
        <w:p>
          <w:pPr>
            <w:pStyle w:val="74"/>
            <w:tabs>
              <w:tab w:val="right" w:leader="dot" w:pos="8306"/>
            </w:tabs>
          </w:pPr>
          <w:r>
            <w:rPr>
              <w:bCs/>
            </w:rPr>
            <w:fldChar w:fldCharType="begin"/>
          </w:r>
          <w:r>
            <w:rPr>
              <w:bCs/>
            </w:rPr>
            <w:instrText xml:space="preserve"> HYPERLINK \l _Toc7308 </w:instrText>
          </w:r>
          <w:r>
            <w:rPr>
              <w:bCs/>
            </w:rPr>
            <w:fldChar w:fldCharType="separate"/>
          </w:r>
          <w:r>
            <w:rPr>
              <w:rFonts w:hint="eastAsia" w:ascii="楷体" w:hAnsi="楷体" w:eastAsia="楷体"/>
              <w:szCs w:val="24"/>
            </w:rPr>
            <w:t>工业硅：枯水期来临，西南季节性减产</w:t>
          </w:r>
          <w:r>
            <w:rPr>
              <w:bCs/>
            </w:rPr>
            <w:fldChar w:fldCharType="end"/>
          </w:r>
        </w:p>
        <w:p>
          <w:pPr>
            <w:pStyle w:val="74"/>
            <w:tabs>
              <w:tab w:val="right" w:leader="dot" w:pos="8306"/>
            </w:tabs>
          </w:pPr>
          <w:r>
            <w:rPr>
              <w:bCs/>
            </w:rPr>
            <w:fldChar w:fldCharType="begin"/>
          </w:r>
          <w:r>
            <w:rPr>
              <w:bCs/>
            </w:rPr>
            <w:instrText xml:space="preserve"> HYPERLINK \l _Toc24517 </w:instrText>
          </w:r>
          <w:r>
            <w:rPr>
              <w:bCs/>
            </w:rPr>
            <w:fldChar w:fldCharType="separate"/>
          </w:r>
          <w:r>
            <w:rPr>
              <w:rFonts w:hint="eastAsia" w:ascii="楷体" w:hAnsi="楷体" w:eastAsia="楷体"/>
              <w:szCs w:val="24"/>
            </w:rPr>
            <w:t>螺纹钢：宏观情绪仍存，短期或震荡运行</w:t>
          </w:r>
          <w:r>
            <w:rPr>
              <w:bCs/>
            </w:rPr>
            <w:fldChar w:fldCharType="end"/>
          </w:r>
        </w:p>
        <w:p>
          <w:pPr>
            <w:pStyle w:val="59"/>
            <w:tabs>
              <w:tab w:val="right" w:leader="dot" w:pos="8306"/>
            </w:tabs>
          </w:pPr>
          <w:r>
            <w:rPr>
              <w:bCs/>
            </w:rPr>
            <w:fldChar w:fldCharType="begin"/>
          </w:r>
          <w:r>
            <w:rPr>
              <w:bCs/>
            </w:rPr>
            <w:instrText xml:space="preserve"> HYPERLINK \l _Toc474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_Toc14603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国内外主产区降水减少 天胶供应上量预期强</w:t>
          </w:r>
          <w:r>
            <w:rPr>
              <w:bCs/>
            </w:rPr>
            <w:fldChar w:fldCharType="end"/>
          </w:r>
        </w:p>
        <w:p>
          <w:pPr>
            <w:pStyle w:val="74"/>
            <w:tabs>
              <w:tab w:val="right" w:leader="dot" w:pos="8306"/>
            </w:tabs>
          </w:pPr>
          <w:r>
            <w:rPr>
              <w:bCs/>
            </w:rPr>
            <w:fldChar w:fldCharType="begin"/>
          </w:r>
          <w:r>
            <w:rPr>
              <w:bCs/>
            </w:rPr>
            <w:instrText xml:space="preserve"> HYPERLINK \l _Toc22813 </w:instrText>
          </w:r>
          <w:r>
            <w:rPr>
              <w:bCs/>
            </w:rPr>
            <w:fldChar w:fldCharType="separate"/>
          </w:r>
          <w:r>
            <w:rPr>
              <w:rFonts w:hint="eastAsia" w:ascii="Times New Roman" w:hAnsi="Times New Roman" w:eastAsia="楷体"/>
              <w:szCs w:val="24"/>
            </w:rPr>
            <w:t>聚烯烃：供需面无明显亮点，聚烯烃随原油波动为主</w:t>
          </w:r>
          <w:r>
            <w:rPr>
              <w:bCs/>
            </w:rPr>
            <w:fldChar w:fldCharType="end"/>
          </w:r>
        </w:p>
        <w:p>
          <w:pPr>
            <w:pStyle w:val="74"/>
            <w:tabs>
              <w:tab w:val="right" w:leader="dot" w:pos="8306"/>
            </w:tabs>
          </w:pPr>
          <w:r>
            <w:rPr>
              <w:bCs/>
            </w:rPr>
            <w:fldChar w:fldCharType="begin"/>
          </w:r>
          <w:r>
            <w:rPr>
              <w:bCs/>
            </w:rPr>
            <w:instrText xml:space="preserve"> HYPERLINK \l _Toc3627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_Toc15521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_Toc24585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_Toc25189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_Toc27336 </w:instrText>
          </w:r>
          <w:r>
            <w:rPr>
              <w:bCs/>
            </w:rPr>
            <w:fldChar w:fldCharType="separate"/>
          </w:r>
          <w:r>
            <w:rPr>
              <w:rFonts w:hint="eastAsia" w:ascii="Times New Roman" w:hAnsi="Times New Roman" w:eastAsia="楷体"/>
              <w:szCs w:val="24"/>
            </w:rPr>
            <w:t>乙二醇：开工下滑及下游改善 震荡偏强</w:t>
          </w:r>
          <w:r>
            <w:rPr>
              <w:bCs/>
            </w:rPr>
            <w:fldChar w:fldCharType="end"/>
          </w:r>
        </w:p>
        <w:p>
          <w:pPr>
            <w:pStyle w:val="59"/>
            <w:tabs>
              <w:tab w:val="right" w:leader="dot" w:pos="8306"/>
            </w:tabs>
          </w:pPr>
          <w:r>
            <w:rPr>
              <w:bCs/>
            </w:rPr>
            <w:fldChar w:fldCharType="begin"/>
          </w:r>
          <w:r>
            <w:rPr>
              <w:bCs/>
            </w:rPr>
            <w:instrText xml:space="preserve"> HYPERLINK \l _Toc25517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_Toc16766 </w:instrText>
          </w:r>
          <w:r>
            <w:rPr>
              <w:bCs/>
            </w:rPr>
            <w:fldChar w:fldCharType="separate"/>
          </w:r>
          <w:r>
            <w:rPr>
              <w:rFonts w:hint="eastAsia" w:ascii="楷体" w:hAnsi="楷体" w:eastAsia="楷体"/>
              <w:bCs/>
            </w:rPr>
            <w:t>玉米与淀粉：</w:t>
          </w:r>
          <w:r>
            <w:rPr>
              <w:rFonts w:hint="eastAsia" w:ascii="楷体" w:hAnsi="楷体" w:eastAsia="楷体"/>
            </w:rPr>
            <w:t>周末现货表现强势</w:t>
          </w:r>
          <w:r>
            <w:rPr>
              <w:bCs/>
            </w:rPr>
            <w:fldChar w:fldCharType="end"/>
          </w:r>
        </w:p>
        <w:p>
          <w:pPr>
            <w:pStyle w:val="74"/>
            <w:tabs>
              <w:tab w:val="right" w:leader="dot" w:pos="8306"/>
            </w:tabs>
          </w:pPr>
          <w:r>
            <w:rPr>
              <w:bCs/>
            </w:rPr>
            <w:fldChar w:fldCharType="begin"/>
          </w:r>
          <w:r>
            <w:rPr>
              <w:bCs/>
            </w:rPr>
            <w:instrText xml:space="preserve"> HYPERLINK \l _Toc4732 </w:instrText>
          </w:r>
          <w:r>
            <w:rPr>
              <w:bCs/>
            </w:rPr>
            <w:fldChar w:fldCharType="separate"/>
          </w:r>
          <w:r>
            <w:rPr>
              <w:rFonts w:hint="eastAsia" w:ascii="楷体" w:hAnsi="楷体" w:eastAsia="楷体"/>
              <w:bCs/>
            </w:rPr>
            <w:t>畜禽养殖：周末现货稳中偏弱</w:t>
          </w:r>
          <w:r>
            <w:rPr>
              <w:bCs/>
            </w:rPr>
            <w:fldChar w:fldCharType="end"/>
          </w:r>
        </w:p>
        <w:p>
          <w:pPr>
            <w:pStyle w:val="74"/>
            <w:tabs>
              <w:tab w:val="right" w:leader="dot" w:pos="8306"/>
            </w:tabs>
          </w:pPr>
          <w:r>
            <w:rPr>
              <w:bCs/>
            </w:rPr>
            <w:fldChar w:fldCharType="begin"/>
          </w:r>
          <w:r>
            <w:rPr>
              <w:bCs/>
            </w:rPr>
            <w:instrText xml:space="preserve"> HYPERLINK \l _Toc21603 </w:instrText>
          </w:r>
          <w:r>
            <w:rPr>
              <w:bCs/>
            </w:rPr>
            <w:fldChar w:fldCharType="separate"/>
          </w:r>
          <w:r>
            <w:rPr>
              <w:rFonts w:hint="eastAsia" w:ascii="楷体" w:hAnsi="楷体" w:eastAsia="楷体"/>
              <w:bCs/>
            </w:rPr>
            <w:t>白糖：内外糖价高位区间宽幅震荡整理</w:t>
          </w:r>
          <w:r>
            <w:rPr>
              <w:bCs/>
            </w:rPr>
            <w:fldChar w:fldCharType="end"/>
          </w:r>
        </w:p>
        <w:p>
          <w:pPr>
            <w:pStyle w:val="74"/>
            <w:tabs>
              <w:tab w:val="right" w:leader="dot" w:pos="8306"/>
            </w:tabs>
          </w:pPr>
          <w:r>
            <w:rPr>
              <w:bCs/>
            </w:rPr>
            <w:fldChar w:fldCharType="begin"/>
          </w:r>
          <w:r>
            <w:rPr>
              <w:bCs/>
            </w:rPr>
            <w:instrText xml:space="preserve"> HYPERLINK \l _Toc21367 </w:instrText>
          </w:r>
          <w:r>
            <w:rPr>
              <w:bCs/>
            </w:rPr>
            <w:fldChar w:fldCharType="separate"/>
          </w:r>
          <w:r>
            <w:rPr>
              <w:rFonts w:hint="eastAsia" w:ascii="楷体" w:hAnsi="楷体" w:eastAsia="楷体"/>
              <w:bCs/>
            </w:rPr>
            <w:t>棉花：预计郑棉区间震荡</w:t>
          </w:r>
          <w:r>
            <w:rPr>
              <w:bCs/>
            </w:rPr>
            <w:fldChar w:fldCharType="end"/>
          </w:r>
        </w:p>
        <w:p>
          <w:pPr>
            <w:pStyle w:val="74"/>
            <w:tabs>
              <w:tab w:val="right" w:leader="dot" w:pos="8306"/>
            </w:tabs>
          </w:pPr>
          <w:r>
            <w:rPr>
              <w:bCs/>
            </w:rPr>
            <w:fldChar w:fldCharType="begin"/>
          </w:r>
          <w:r>
            <w:rPr>
              <w:bCs/>
            </w:rPr>
            <w:instrText xml:space="preserve"> HYPERLINK \l _Toc7568 </w:instrText>
          </w:r>
          <w:r>
            <w:rPr>
              <w:bCs/>
            </w:rPr>
            <w:fldChar w:fldCharType="separate"/>
          </w:r>
          <w:r>
            <w:rPr>
              <w:rFonts w:hint="eastAsia" w:ascii="楷体" w:hAnsi="楷体" w:eastAsia="楷体"/>
              <w:bCs/>
            </w:rPr>
            <w:t>蛋白粕：巴西种植进度再证丰产，粕类弱势不改</w:t>
          </w:r>
          <w:r>
            <w:rPr>
              <w:bCs/>
            </w:rPr>
            <w:fldChar w:fldCharType="end"/>
          </w:r>
        </w:p>
        <w:p>
          <w:pPr>
            <w:pStyle w:val="74"/>
            <w:tabs>
              <w:tab w:val="right" w:leader="dot" w:pos="8306"/>
            </w:tabs>
          </w:pPr>
          <w:r>
            <w:rPr>
              <w:bCs/>
            </w:rPr>
            <w:fldChar w:fldCharType="begin"/>
          </w:r>
          <w:r>
            <w:rPr>
              <w:bCs/>
            </w:rPr>
            <w:instrText xml:space="preserve"> HYPERLINK \l _Toc26684 </w:instrText>
          </w:r>
          <w:r>
            <w:rPr>
              <w:bCs/>
            </w:rPr>
            <w:fldChar w:fldCharType="separate"/>
          </w:r>
          <w:r>
            <w:rPr>
              <w:rFonts w:hint="eastAsia" w:ascii="楷体" w:hAnsi="楷体" w:eastAsia="楷体"/>
              <w:bCs/>
            </w:rPr>
            <w:t>油脂类：马棕油强势不改，持续突破</w:t>
          </w:r>
          <w:r>
            <w:rPr>
              <w:bCs/>
            </w:rPr>
            <w:fldChar w:fldCharType="end"/>
          </w:r>
        </w:p>
        <w:p>
          <w:pPr>
            <w:pStyle w:val="59"/>
            <w:tabs>
              <w:tab w:val="right" w:leader="dot" w:pos="8306"/>
            </w:tabs>
          </w:pPr>
          <w:r>
            <w:rPr>
              <w:bCs/>
            </w:rPr>
            <w:fldChar w:fldCharType="begin"/>
          </w:r>
          <w:r>
            <w:rPr>
              <w:bCs/>
            </w:rPr>
            <w:instrText xml:space="preserve"> HYPERLINK \l _Toc20610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_Toc13633 </w:instrText>
          </w:r>
          <w:r>
            <w:rPr>
              <w:bCs/>
            </w:rPr>
            <w:fldChar w:fldCharType="separate"/>
          </w:r>
          <w:r>
            <w:rPr>
              <w:rFonts w:hint="eastAsia" w:ascii="Times New Roman" w:hAnsi="Times New Roman" w:eastAsia="楷体"/>
              <w:szCs w:val="24"/>
            </w:rPr>
            <w:t>集运指数（欧线）：船司维持宣涨预期，期价宽幅震荡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54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851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市场总体波动率已下降，但仍有结构性热度，交易性资金活跃度仍偏高，小盘成长风格占优，成长相对性价比处于低位。11月初，人大常委会财政政策效果验证期开启，海外美国大选落地后，美国政策布局期开启。目前市场预期是美国加码贸易政策，国内政策发力对冲。如果美国政策布局反反复复，后续海外环境复杂程度明显增加，短期A股快速凝聚的做多力量可能被逐步消磨。</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16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0118"/>
      <w:r>
        <w:rPr>
          <w:rFonts w:hint="eastAsia" w:ascii="Times New Roman" w:hAnsi="Times New Roman" w:eastAsia="楷体"/>
          <w:b/>
          <w:color w:val="000000" w:themeColor="text1"/>
          <w:sz w:val="24"/>
          <w:szCs w:val="24"/>
          <w14:textFill>
            <w14:solidFill>
              <w14:schemeClr w14:val="tx1"/>
            </w14:solidFill>
          </w14:textFill>
        </w:rPr>
        <w:t>贵金属：美国非农就业不及预期，贵金属价格下跌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贵金属价格冲高回落，沪银尾盘跌势扩大，上周五夜盘沪金跌0.14%至627.84元/克，上周累计上涨0.65%；上周五沪银跌0.88%至7923元/千克，上周累计下跌2.92%。美国10月ISM制造业PMI下降至46.5，为15个月以来新低，弱于预期。此前美联储和白宫官员提前向市场发声提示飓风及波音罢工对10月就业产生不利影响，美国10月新增非农就业人数录得增1.2万人，较上月而言下行21.1万人，低于此前预期。美国10月失业率增4.1%，持平上月前值；美国劳动参与率增62.6%，较上月而言下行0.1个百分点。美国非农私营平均时薪为35.46美元，时薪增速同比回升至增4%；环比回升至增0.4%。美国非农数据公布后，市场预期年内两次美联储议息会议或各降息25bp，CME美联储观察模型显示，美联储至11月降息25个基点的概率为99.7%，维持当前利率不变的概率为0%，降息50个基点的概率为0.3%；直至12月维持当前利率不变的概率为0%，累计降息25个基点的概率为19.5%，累计降息50个基点的概率为80.3%。对于美国政府债务持续膨胀的担忧持续、去美元化趋势及地缘冲突等仍然支撑贵金属长线表现，下周关注美国大选结果、美联储议息会议，期价或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1050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083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碳酸锂：下游排产略好于预期，期价或偏强震荡</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期价在震荡区间内先跌后涨，上周五11合约收涨2.68%至76500元/吨，上周累计上涨2.14%。碳酸锂周度产量小幅下降。最新当周碳酸锂周度开工率略微下降至约46.7%；锂辉石提锂开工率约54%，锂云母提锂开工率微跌至约25%，盐湖提锂开工率约65%。消息面上，Pilbara表示计划于12月1日停止Ngungaju工厂运营，进入维护状态；全年精矿生产指导从计划的80-84万吨下调了10万吨至70-74万吨，与24财年72.5万吨的产量大致持平。11月正极、电池企业整体排产环比微增，略好于此前预期。下游排产好于预期以及澳矿减产预期兑现等因素推动期价上涨，前主力11合约进入交割、下游参与交割接货意愿或相对较乐观，期价或偏强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80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短期保持震荡，趋势维持偏多观点</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美国非农超预期下降，数据或有失真可参考意义削弱，欧美PMI数据仍在收缩区间，国内PMI数据连续两月在扩张区间，叠加三季度GDP表现亮眼，市场对国内经济复苏仍有乐观预期。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铝土矿供应压力或逐步在几内亚进口矿量抬升的节奏中逐步缓解，持续关注进口矿量变化情况，氧化铝价格高位，电解铝成本支撑抬升，电解铝厂氧化铝原料库存低位，反映现货市场流通货源紧张，氧化铝虽有冗余产能但受矿紧限制投产难增，氧化铝-电解铝供需目前维持紧平衡状态，下游电解铝开产高位，预计年内产能可达4400万吨，云南枯水期不减产，电解铝供应高位并保持相对稳定，铝棒、铝锭库存持续去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宏观风险主要关注美国大选及联储降息节奏情况变化，基本面保持原料紧张，供应稳定高产，下游需求确有改善，近期市场资金在宏观不</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确定性环境下较为谨慎，铝价短期维持震荡盘整，趋势依旧偏多看待。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3259"/>
      <w:r>
        <w:rPr>
          <w:rFonts w:hint="eastAsia" w:ascii="楷体" w:hAnsi="楷体" w:eastAsia="楷体"/>
          <w:b/>
          <w:color w:val="000000" w:themeColor="text1"/>
          <w:sz w:val="24"/>
          <w:szCs w:val="24"/>
          <w14:textFill>
            <w14:solidFill>
              <w14:schemeClr w14:val="tx1"/>
            </w14:solidFill>
          </w14:textFill>
        </w:rPr>
        <w:t>锌：高位震荡盘整</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近期需关注美国大选及美联储降息情况，全球经济衰退担忧情绪仍存，国内政策面稳中向好，10月PMI数据落在扩张区间，国内地产、出行等消费明显改善。矿端供应维持紧张格局，北方矿山面临季节性减产，进入冬季下游有冬储需求，预计TC加工费保持低位提增有限，精炼锌产量略有抬升，部分厂家因冶炼利润亏损有减产观望预期，下游企业开工率有小幅改善，海外库存累增，国内库存保持低位，需求旺季不旺，进入淡季持续观望需求变化情况。</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锌价高位震荡运行，矿紧传导的供应边际收缩对锌价形成较强支撑，现实需求表现较弱，后续关注宏观情绪叠加需求改善情况，短期锌价或有小幅回调盘整，中长维持多配观点。</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070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：震荡为主，关注本周宏观事件</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(1)宏观：10月非农新增1.2万人，远低于市场预期的10万人。前月数据再现大幅下修，9月非农新增数据从初值的25.4万人下修至22.3万人，8月从15.9万人下修至7.8万人，合计下修11.2万人。</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(2)库存：11月1日，SHFE仓单库存51402吨，日增454吨；SHFE周库存153221吨，较上周五减9854吨；LME仓单库存271375吨，持平。</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(3)精废价差：11月1日，Mysteel精废价差1138，收窄30。目前价差在合理价差1465之下。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飓风和罢工拖累10月美国非农转差，但美国就业市场真实需求并不弱，不至于引发衰退交易，短期市场关注本周国内会议及美国大选。基本面，国内社会库存未继续累增，交易所库存连续两周去化，铜精矿TC小幅上涨，但由于现货散单TC持续偏低，明年长单的确定或存在较大分歧，而倘着长时间的低加工费可能会令冶炼厂存在减产压力。整体而言，短期铜价仍受宏观主导，预计本周价格波动率会有所放大，参考7.5-7.8万化大不。短期价格波动参考7.6-7.8万，关注今晚美国10月非农数据公布。</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856"/>
      <w:r>
        <w:rPr>
          <w:rFonts w:hint="eastAsia" w:ascii="楷体" w:hAnsi="楷体" w:eastAsia="楷体"/>
          <w:b/>
          <w:color w:val="000000" w:themeColor="text1"/>
          <w:sz w:val="24"/>
          <w:szCs w:val="24"/>
          <w14:textFill>
            <w14:solidFill>
              <w14:schemeClr w14:val="tx1"/>
            </w14:solidFill>
          </w14:textFill>
        </w:rPr>
        <w:t>镍：预计短期镍价跟随宏观震荡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人大会议于本周举行，关注财政政策力度；海外一是关注11月5日美国大选，二是美国10月新增非农数据大幅下降，超出市场预期，市场可能对此解读为美联储降息预期升温而非经济衰退。镍矿方面，矿端价格支撑有走弱迹象，印尼中高品味镍矿内贸升水从10月的22美元/湿吨下调至11月的17美元/湿吨。供需方面，精炼镍基本面未有明显变化，延续过剩格局。综合而言，美国非农数据超预期下降或使降息预期升温，人大会议与美国大选在即，宏观情绪具有不确定性，为镍价增加弹性，但基本面延续过剩格局，LME累库明显，矿端支撑存在减弱预期，镍价上方空间始终有限，短期镍价运行区间参考120000-132000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6358"/>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缅甸锡矿目前并未有明确复产消息，锡矿供应仍保持偏紧态势，加工费维持低位运行，10月随着国内大型炼厂检修结束，云南、江西锡锭开工率恢复至正常水平。下游需求相对平稳，上周锡锭社会库存减214吨至9781吨。短期市场关注周内美国大选及国内重要会议，预计价格维持区间震荡运行，参考25.5-26.5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5479"/>
      <w:r>
        <w:rPr>
          <w:rFonts w:hint="eastAsia" w:ascii="楷体" w:hAnsi="楷体" w:eastAsia="楷体"/>
          <w:b/>
          <w:color w:val="000000" w:themeColor="text1"/>
          <w:sz w:val="24"/>
          <w:szCs w:val="24"/>
          <w14:textFill>
            <w14:solidFill>
              <w14:schemeClr w14:val="tx1"/>
            </w14:solidFill>
          </w14:textFill>
        </w:rPr>
        <w:t>铅：再生铅减产，但需求走弱制约铅价</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受部分再生铅供应减少的影响，近期废电瓶价格有所下调，回收商出货较积极，再生铅原料库存增加。供应方面，变化主要体现在再生铅方面，作为我国再生铅主产区的安徽，环保督察将持续至11月底，且安徽部分地区还出现重污染天气影响，再生铅供应或有明显下降。需求方面，下游补库以刚需为主，终端消费已逐渐步入传统淡季，铅蓄电池成品库存继续增加。库存方面，截止10月31日，铅锭社会库存为6.89万吨，较10月28日减少0.18万吨，较10月24日增加0.34万吨。综合而言，环保督察及重污染天气对再生铅供应造成影响，但同时需求趋弱也对铅价带来制约，预计铅价上方空间有限，关注再生铅减产力度。</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32197"/>
      <w:r>
        <w:rPr>
          <w:rFonts w:hint="eastAsia" w:ascii="楷体" w:hAnsi="楷体" w:eastAsia="楷体"/>
          <w:b/>
          <w:color w:val="000000" w:themeColor="text1"/>
          <w:sz w:val="24"/>
          <w:szCs w:val="24"/>
          <w14:textFill>
            <w14:solidFill>
              <w14:schemeClr w14:val="tx1"/>
            </w14:solidFill>
          </w14:textFill>
        </w:rPr>
        <w:t>不锈钢：仓单库存高企，期价承压运行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随着印尼镍矿审批配额释放，矿端价格支撑已有走弱迹象，11月印尼中高品味镍矿内贸升水下调至17美元/湿吨，但印尼政府把控下，未来镍矿回调节奏仍需观察。镍铁方面，镍铁厂家挺价，为不锈钢提供较强成本支撑，但鉴于不锈钢需求弱势及矿端支撑回落预期，后市镍铁价格存在小幅下调空间。供应方面，11月不锈钢粗钢排产329.6万吨，月环比增加1%。需求方面，金九银十传统旺季基本落空，房地产等宏观利好政策对不锈钢需求改善作用仍需要时间等待。社会库存方面，上周不锈钢89仓库口径社会库存100.11万吨，环比下降2.89%；截至11月1日，不锈钢期货库存10.66万吨，周环比增加3.11%，处于近年高位水平。综合而言，镍铁价格暂坚挺，为不锈钢价格提供底部支撑，但供应维持高位而淡季需求难见明显起色，加上矿端支撑回落预期和仓单库存高位压力，不锈钢期价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730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枯水期来临，西南季节性减产</w:t>
      </w:r>
      <w:bookmarkEnd w:id="27"/>
    </w:p>
    <w:p>
      <w:pPr>
        <w:ind w:left="630" w:leftChars="300"/>
        <w:rPr>
          <w:rFonts w:hint="eastAsia" w:ascii="楷体" w:hAnsi="楷体" w:eastAsia="楷体"/>
          <w:sz w:val="24"/>
          <w:szCs w:val="24"/>
        </w:rPr>
      </w:pPr>
      <w:r>
        <w:rPr>
          <w:rFonts w:hint="eastAsia" w:ascii="楷体" w:hAnsi="楷体" w:eastAsia="楷体"/>
          <w:sz w:val="24"/>
          <w:szCs w:val="24"/>
        </w:rPr>
        <w:t>11月1日，Si2412主力合约呈冲高回落走势，收盘价12905元/吨，较上一收盘价涨跌幅-1.71%。西南正式进入枯水期，供应压力将边际改善，但由于北方存在新增产能投放预期，同时需求暂无改善预期，基本面</w:t>
      </w:r>
    </w:p>
    <w:p>
      <w:pPr>
        <w:ind w:left="630" w:leftChars="300"/>
        <w:rPr>
          <w:rFonts w:hint="eastAsia" w:ascii="楷体" w:hAnsi="楷体" w:eastAsia="楷体"/>
          <w:sz w:val="24"/>
          <w:szCs w:val="24"/>
        </w:rPr>
      </w:pPr>
      <w:r>
        <w:rPr>
          <w:rFonts w:hint="eastAsia" w:ascii="楷体" w:hAnsi="楷体" w:eastAsia="楷体"/>
          <w:sz w:val="24"/>
          <w:szCs w:val="24"/>
        </w:rPr>
        <w:t>改善幅度相对有限，以及行业库存依旧较高，月底仓单集中注销后将流回现货市场，对反弹仍有压制。临近美国大选以及国内</w:t>
      </w:r>
    </w:p>
    <w:p>
      <w:pPr>
        <w:ind w:left="630" w:leftChars="300"/>
        <w:rPr>
          <w:rFonts w:ascii="楷体" w:hAnsi="楷体" w:eastAsia="楷体"/>
          <w:sz w:val="24"/>
          <w:szCs w:val="24"/>
        </w:rPr>
      </w:pPr>
      <w:r>
        <w:rPr>
          <w:rFonts w:hint="eastAsia" w:ascii="楷体" w:hAnsi="楷体" w:eastAsia="楷体"/>
          <w:sz w:val="24"/>
          <w:szCs w:val="24"/>
        </w:rPr>
        <w:t>重要会议，市场仍有大幅波动可能性，后续盘面以宽幅震荡对待，Si2412合约参考区间（12500，13400）。策略上，恢复波段操作思路。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4517"/>
      <w:r>
        <w:rPr>
          <w:rFonts w:hint="eastAsia" w:ascii="楷体" w:hAnsi="楷体" w:eastAsia="楷体"/>
          <w:b/>
          <w:color w:val="000000" w:themeColor="text1"/>
          <w:sz w:val="24"/>
          <w:szCs w:val="24"/>
          <w14:textFill>
            <w14:solidFill>
              <w14:schemeClr w14:val="tx1"/>
            </w14:solidFill>
          </w14:textFill>
        </w:rPr>
        <w:t>螺纹钢：宏观情绪仍存，短期或震荡运行</w:t>
      </w:r>
      <w:bookmarkEnd w:id="28"/>
    </w:p>
    <w:p>
      <w:pPr>
        <w:ind w:left="630" w:leftChars="300"/>
        <w:rPr>
          <w:rFonts w:ascii="楷体" w:hAnsi="楷体" w:eastAsia="楷体"/>
          <w:sz w:val="24"/>
          <w:szCs w:val="24"/>
        </w:rPr>
      </w:pPr>
      <w:r>
        <w:rPr>
          <w:rFonts w:hint="eastAsia" w:ascii="楷体" w:hAnsi="楷体" w:eastAsia="楷体"/>
          <w:sz w:val="24"/>
          <w:szCs w:val="24"/>
        </w:rPr>
        <w:t>从宏观面来看，美国大选临近，同时国内即将召开人大常委会，将成增量政策落地“关键窗口”，市场情绪仍有一定支撑;从基本面来看，步入季节性淡季，行业呈现供强需弱格局，库存去化也已边际放缓，阶段性供需压力有所加大，对盘面反弹存在压制。在基本面偏弱情况下，但宏观情绪仍有一定支撑，短期盘面以震荡对待，后续重点关注政策发力情况。</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474"/>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460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国内外主产区降水减少 天胶供应上量预期强</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目前各品类胶价假期整体出现较大回落，胶水价格回落尤为明显。伴随后续天气好转，降水减少，原料价格支撑或继续松动。库存方面，本周青岛港口小幅累库。下游需求方面，近期全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有出现缓和迹象，九月以来轮胎出口数据出现较大下滑，谨防主力下游半钢胎需求走弱，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2813"/>
      <w:r>
        <w:rPr>
          <w:rFonts w:hint="eastAsia" w:ascii="Times New Roman" w:hAnsi="Times New Roman" w:eastAsia="楷体"/>
          <w:b/>
          <w:color w:val="000000" w:themeColor="text1"/>
          <w:sz w:val="24"/>
          <w:szCs w:val="24"/>
          <w14:textFill>
            <w14:solidFill>
              <w14:schemeClr w14:val="tx1"/>
            </w14:solidFill>
          </w14:textFill>
        </w:rPr>
        <w:t>聚烯烃：供需面无明显亮点，聚烯烃随原油波动为主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OPEC+可能推迟12月的增产计划，但本周未必能够敲定，此外中东局势已经出现缓和，再次爆发激烈冲突的可能性很低，聚烯烃成本支撑偏一般，盘面震荡表现。PE开工率降低至偏低水平，PP开工率回升，其中PDH制PP开工率仍处于中下水平。预计未来开工率将回升。PE进口窗口打开，内外盘供应均有增量预期。当前处于聚烯烃旺季需求尾声，旺季需求复苏的预期基本落空。在下游利润及订单的制约下，需求端对价格正反馈有限。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3627"/>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5521"/>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4585"/>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25189"/>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原油方面，市场传OPEC+推迟增产，或减缓原油市场过剩压力，隔夜地缘恐慌情绪再度升温，原油延续反弹势头。PX 近期开工率有所下滑，当前宽松的现货供应格局下，PX弱势难改。本周恒力惠州250万吨恢复正常，独山能源250万吨检修，至11.1 PTA负荷在80.4%。本周聚酯装置大体平稳为主，初步核算国内大陆地区聚酯负荷在92.9%附近。天气转冷下游开工小幅提升。综合来看，近期随着成本端大幅下行，期价重心跟随下移。PTA动态加工费回升至365元/吨中性，11、12开月装置检修较少，PTA现货供应偏宽松，PTA2501合约运行区间为4800-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27336"/>
      <w:r>
        <w:rPr>
          <w:rFonts w:hint="eastAsia" w:ascii="Times New Roman" w:hAnsi="Times New Roman" w:eastAsia="楷体"/>
          <w:b/>
          <w:color w:val="000000" w:themeColor="text1"/>
          <w:sz w:val="24"/>
          <w:szCs w:val="24"/>
          <w14:textFill>
            <w14:solidFill>
              <w14:schemeClr w14:val="tx1"/>
            </w14:solidFill>
          </w14:textFill>
        </w:rPr>
        <w:t>乙二醇：开工下滑及下游改善 震荡偏强</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10.28华东主港地区MEG港口库存约64.6万吨附近，环比上周增加0.8万吨。截至10月31日，中国大陆地区乙二醇整体开工负荷在67.24%（-0.05%），其中草酸催化加氢法（合成气）制乙二醇开工负荷在62.38%（-1.47%）。下游聚酯开工情况来看，聚酯端负荷整体保持良好，截至11.1 初步核算国内大陆地区聚酯负荷在92.9%附近，尤其是长丝负荷持续较高。聚酯端库存来看，长丝促销效果显著，整体库存节前维持去化。终端开工情况来看，截止11.1 江浙下游加弹、织造、印染负荷分别在93%、82%、86%，整体开工高位维持，坯布库存继续去化，整体织造端出货氛围尚可。综合来看，乙二醇后续到港压力增加港口库存将维持偏高水平，但近期乙二醇国产煤化工装置检修增多，开工下滑预估11供需结构改为偏平衡，短期震荡偏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5517"/>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1676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周末现货表现强势</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玉米现货周末表现强势，华北产区止跌企稳，东北产区继续稳中有涨，期价周五夜盘震荡运行，整体变动不大。对于玉米而言 ，当下市场最大担忧是新作集中上市背景下市场补库对应期现货上涨的持续性，但在我们看来，期价远月升水结构反映市场对当前年度相对乐观的供需预期， 东北产区带动南北方港口现货持续稳中有涨， 表明新作压力最大对应现货价格低点已经出现，接下来在诸如国家增储、小麦上涨及其南方港口内外贸玉米库存 偏低等潜在利 多因素的带动下甚至可能进入补库存阶段，期现货价格有望逐步震荡上行。在这种情况下，我们维持谨慎看多观点，建议投资者持有前期多单。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 近期 淀粉 玉米价差变动不大，主要源于行业供需和原料成本短期偏空，其中行业供需端因行业库存在前期持续下滑之后出现回升，而原料成本端由于近期华北玉米持续回落，导致华北 东北玉米价差收窄。但由于副产品维持低位，而淀粉基差高企，且盘面加工利润为负，我们倾向于淀粉 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4732"/>
      <w:r>
        <w:rPr>
          <w:rFonts w:hint="eastAsia" w:ascii="楷体" w:hAnsi="楷体" w:eastAsia="楷体"/>
          <w:b/>
          <w:bCs/>
          <w:color w:val="000000" w:themeColor="text1"/>
          <w14:textFill>
            <w14:solidFill>
              <w14:schemeClr w14:val="tx1"/>
            </w14:solidFill>
          </w14:textFill>
        </w:rPr>
        <w:t>畜禽养殖：周末现货稳中偏弱</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涨跌互现，整体偏弱，涌益咨询数据显示，全国均价较上周五下跌0.12元/公斤。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 3 月合约已经跌至过去两年春节前后低点 14 元 公斤的水平。从供应角度看，农业农村部公布的季度末生猪存栏量虽连续环比增加，但仍处于过去四年来最低水平，而今年 3 季度出栏仅次于去年，这意味着 4 季度供应环比增幅受限，这会抑制猪价下跌空间；而需求则存在较大的不确定性，受宏观经济影响，市场反映今年需求不及往年同期，这会抑制猪价上方空间。考虑到气温的下降， 再 加上季节性因素，生猪需求或有所改善。由此可以看出，当前市场矛盾在于市场预期偏差，我们倾向于市场已经在很大程度上反映悲观预期，期价继续下跌空间或有限，但能否反弹首先需要关注现货价格走势，其次还需要关注饲料原料成本。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周末南强北弱，湖北浠水上涨2元/标准箱。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1603"/>
      <w:r>
        <w:rPr>
          <w:rFonts w:hint="eastAsia" w:ascii="楷体" w:hAnsi="楷体" w:eastAsia="楷体"/>
          <w:b/>
          <w:bCs/>
          <w:color w:val="000000" w:themeColor="text1"/>
          <w14:textFill>
            <w14:solidFill>
              <w14:schemeClr w14:val="tx1"/>
            </w14:solidFill>
          </w14:textFill>
        </w:rPr>
        <w:t>白糖：内外糖价高位区间宽幅震荡整理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国际糖价大跌，ICE原糖11号主力合约下跌3.25%，伦敦白砂糖主力合约下跌2.98%。周五夜盘郑糖2501主力合约下跌0.71%。巴西航运机构Williams周三发布的数据显示，截至10月30日当周，巴西港口等待装运食糖的船只数量为59艘，此前一周为68艘。国内，旧作库存十分紧张，贸易商挺价。新季白糖尽管因台风天气产量下修，但整体仍是丰产预期，限制白糖反弹高度。预计短期高位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21367"/>
      <w:r>
        <w:rPr>
          <w:rFonts w:hint="eastAsia" w:ascii="楷体" w:hAnsi="楷体" w:eastAsia="楷体"/>
          <w:b/>
          <w:bCs/>
          <w:color w:val="000000" w:themeColor="text1"/>
          <w14:textFill>
            <w14:solidFill>
              <w14:schemeClr w14:val="tx1"/>
            </w14:solidFill>
          </w14:textFill>
        </w:rPr>
        <w:t>棉花：预计郑棉区间震荡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隔周外盘，ICE美棉主力上涨0.88%。周五夜盘郑棉2501主力合约下跌0.14%。美国农业部( USDA ）周四公布的出口销售报告显示，10月24日止当周，美国当前市场年度棉花出口销售净增18.94万包，较之前一周增加12%，较前四周均值增加47%。国内，本年度棉花丰产，产量预计同比增加5%-7%，供应充沛。籽棉收购价相对稳定，集中在6.1-6.4元/公斤区间。轧花厂依然持谨慎态度，风险偏好低。金九银十临近尾声，纺织开机率略有下降，但整体依然处于近几年偏高水平。预计棉花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7568"/>
      <w:r>
        <w:rPr>
          <w:rFonts w:hint="eastAsia" w:ascii="楷体" w:hAnsi="楷体" w:eastAsia="楷体"/>
          <w:b/>
          <w:bCs/>
          <w:color w:val="000000" w:themeColor="text1"/>
          <w14:textFill>
            <w14:solidFill>
              <w14:schemeClr w14:val="tx1"/>
            </w14:solidFill>
          </w14:textFill>
        </w:rPr>
        <w:t>蛋白粕：巴西种植进度再证丰产，粕类弱势不改</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外盘美豆上涨0.08%，国内夜盘豆二下跌0.03%，豆粕下跌0.77%；菜粕下跌0.68%。据外电11月1日消息，巴西2024/25年度大豆种植面积达到该国预期总面积的53%，而前一周为35.9%，前期因干旱而延迟的进度已提速赶上，高于去年同期。StoneX再次上调巴西大豆2024/25产量至1.662亿吨。美豆出口需求持续强劲，虽然美国对华大豆销售步伐有所放慢，但是总体销售步伐加快。截至10月24日当周，美豆净销售量比上周高出6%，比四周均值高出39%，连续三</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周大幅攀升。美豆和巴西豆丰产格局下，下游粕类需求无明显起色，难有支撑。</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6684"/>
      <w:r>
        <w:rPr>
          <w:rFonts w:hint="eastAsia" w:ascii="楷体" w:hAnsi="楷体" w:eastAsia="楷体"/>
          <w:b/>
          <w:bCs/>
          <w:color w:val="000000" w:themeColor="text1"/>
          <w14:textFill>
            <w14:solidFill>
              <w14:schemeClr w14:val="tx1"/>
            </w14:solidFill>
          </w14:textFill>
        </w:rPr>
        <w:t>油脂类：马棕油强势不改，持续突破</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夜盘豆油上涨1.15%，菜油上涨1.09%，棕榈油上涨0.96%。豆油供给端当前大豆进口压力最大时期逐渐走出，大豆和豆粕的库存压力预计随着压榨短期继续高企而释放。因此豆油供给端短期依旧维持较强预期。菜油因前期进口菜籽当前大量到港，近端在供给冲击下表现相对偏弱。棕榈油因利润倒挂，到港大幅减少，库存持续消耗。油脂在棕油带动下整体偏强，但马棕油上周涨7%，表现过热，警惕回调。</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0610"/>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13633"/>
      <w:r>
        <w:rPr>
          <w:rFonts w:hint="eastAsia" w:ascii="Times New Roman" w:hAnsi="Times New Roman" w:eastAsia="楷体"/>
          <w:b/>
          <w:color w:val="000000" w:themeColor="text1"/>
          <w:sz w:val="24"/>
          <w:szCs w:val="24"/>
          <w14:textFill>
            <w14:solidFill>
              <w14:schemeClr w14:val="tx1"/>
            </w14:solidFill>
          </w14:textFill>
        </w:rPr>
        <w:t>集运指数（欧线）：船司维持宣涨预期，期价宽幅震荡</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五12合约微涨0.08%至3152.1，上周累计下跌1.64%。即期运价方面，11月1日，上海航运交易所发布的上海出口集装箱综合运价指数为2303.44点，较上期上涨5.4%。11月1日，上海港出口至欧洲基本港市场运价（海运及海运附加费）为2442美元/TEU，较上期上涨9.7%。11月1日，上海港出口至地中海基本港市场运价（海运及海运附加费）为2907美元/TEU，较上期上涨13.8%。达飞宣布11月15日起上调亚洲至地中海运费至3800/5700，亚洲至北非航线费率亦宣涨。部分船司11月上旬报价较前期提涨情况略有下调，但市场预期后续船司或进一步宣涨12月运价、可能配合部分船次停航挺价等举措，关注后续运价走势。多空博弈期间留意短期波动加剧风险，上方面临近期前高压力，期价或宽幅震荡，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98426751"/>
      <w:bookmarkStart w:id="48" w:name="_Toc19667"/>
      <w:bookmarkStart w:id="49" w:name="_Toc71212556"/>
      <w:bookmarkStart w:id="50" w:name="_Toc72481108"/>
      <w:bookmarkStart w:id="51" w:name="_Toc12779"/>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2024年11月4日星期一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2024-11-04T01:35:56Z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